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中学新旧语法体系比较</w:t>
      </w:r>
    </w:p>
    <w:p>
      <w:r>
        <w:rPr>
          <w:rFonts w:ascii="宋体" w:hAnsi="宋体" w:eastAsia="宋体"/>
          <w:sz w:val="24"/>
        </w:rPr>
        <w:t>胡光斌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67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中学新旧语法体系比较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7221018444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汉语-语法-初中-教学参考资料-语法-汉语-初中-教学参考资料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r>
        <w:t>本书出售、求购地址：https://www.jiaokey.com/book/detail/12426795.html</w:t>
      </w:r>
    </w:p>
    <w:p>
      <w:r>
        <w:t>更多教材、课本、辅助教材图书推荐：https://www.jiaokey.com</w:t>
      </w:r>
    </w:p>
    <w:p>
      <w:r>
        <w:t>胡光斌 其他作品：https://www.jiaokey.com/tag/胡光斌.html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关键词搜索：https://www.jiaokey.com/tag/汉语-语法-初中-教学参考资料-语法-汉语-初中-教学参考资料.html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