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书名：广告写作技巧</w:t>
      </w:r>
    </w:p>
    <w:p>
      <w:r>
        <w:t>作者：王多明，毛晓明，孔炯著</w:t>
      </w:r>
    </w:p>
    <w:p>
      <w:r>
        <w:t>出版社：汕头：汕头大学出版社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广告写作技巧 评论地址：https://www.jiaokey.com/book/detail/12426759.html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