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书名：欠发达地区农村全面小康与可持续发展之路  以贵州为例</w:t>
      </w:r>
    </w:p>
    <w:p>
      <w:r>
        <w:t>作者：王永平著</w:t>
      </w:r>
    </w:p>
    <w:p>
      <w:r>
        <w:t>出版社：贵阳：贵州人民出版社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欠发达地区农村全面小康与可持续发展之路  以贵州为例 评论地址：https://www.jiaokey.com/book/detail/12426662.html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