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书名：全球化背景下的文化抉择</w:t>
      </w:r>
    </w:p>
    <w:p>
      <w:r>
        <w:t>作者：徐圻，陶渝苏著</w:t>
      </w:r>
    </w:p>
    <w:p>
      <w:r>
        <w:t>出版社：贵阳：贵州人民出版社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全球化背景下的文化抉择 评论地址：https://www.jiaokey.com/book/detail/12426658.html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