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书名：瞬时频率估计及其应用研究</w:t>
      </w:r>
    </w:p>
    <w:p>
      <w:r>
        <w:t>作者：陈光化著</w:t>
      </w:r>
    </w:p>
    <w:p>
      <w:r>
        <w:t>出版社：上海：上海大学出版社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瞬时频率估计及其应用研究 评论地址：https://www.jiaokey.com/book/detail/12426637.html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