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书名：合金元素及水化学对锆合金耐腐蚀性能影响的研究</w:t>
      </w:r>
    </w:p>
    <w:p>
      <w:r>
        <w:t>作者：刘文庆著</w:t>
      </w:r>
    </w:p>
    <w:p>
      <w:r>
        <w:t>出版社：上海：上海大学出版社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合金元素及水化学对锆合金耐腐蚀性能影响的研究 评论地址：https://www.jiaokey.com/book/detail/12426634.html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