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书名：计算机视觉测量技术及在运动控制系统中的应用研究</w:t>
      </w:r>
    </w:p>
    <w:p>
      <w:r>
        <w:t>作者：葛芦生著</w:t>
      </w:r>
    </w:p>
    <w:p>
      <w:r>
        <w:t>出版社：上海：上海大学出版社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计算机视觉测量技术及在运动控制系统中的应用研究 评论地址：https://www.jiaokey.com/book/detail/12426633.html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