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书名：小波图像压缩编码与小波图像阈值降噪的研究</w:t>
      </w:r>
    </w:p>
    <w:p>
      <w:r>
        <w:t>作者：胡海平著</w:t>
      </w:r>
    </w:p>
    <w:p>
      <w:r>
        <w:t>出版社：上海:上海大学出版社,2002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小波图像压缩编码与小波图像阈值降噪的研究 评论地址：https://www.jiaokey.com/book/detail/12426625.html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