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中国西部区域发展路径  层级增长极网络化发展模式</w:t>
      </w:r>
    </w:p>
    <w:p>
      <w:r>
        <w:rPr>
          <w:rFonts w:ascii="宋体" w:hAnsi="宋体" w:eastAsia="宋体"/>
          <w:sz w:val="24"/>
        </w:rPr>
        <w:t>张建军著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中国西部区域发展路径  层级增长极网络化发展模式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本书出售、求购地址：https://www.jiaokey.com/book/detail/12426583.html</w:t>
      </w:r>
    </w:p>
    <w:p>
      <w:r>
        <w:t>更多相关图书推荐：https://www.jiaokey.com</w:t>
      </w:r>
    </w:p>
    <w:p>
      <w:r>
        <w:t>张建军著 其他作品：https://www.jiaokey.com/tag/张建军著.html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关键词搜索：https://www.jiaokey.com/tag/中国西部区域发展路径  层级增长极网络化发展模式.html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