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香港回归后社会经济发展的回顾与展望</w:t>
      </w:r>
    </w:p>
    <w:p>
      <w:r>
        <w:rPr>
          <w:rFonts w:ascii="宋体" w:hAnsi="宋体" w:eastAsia="宋体"/>
          <w:sz w:val="24"/>
        </w:rPr>
        <w:t>陈广汉，刘祖云，袁持平主编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香港回归后社会经济发展的回顾与展望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陈广汉，刘祖云，袁持平主编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本书出售、求购地址：https://www.jiaokey.com/book/detail/12426580.html</w:t>
      </w:r>
    </w:p>
    <w:p>
      <w:r>
        <w:t>更多相关图书推荐：https://www.jiaokey.com</w:t>
      </w:r>
    </w:p>
    <w:p>
      <w:r>
        <w:t>陈广汉，刘祖云，袁持平主编 其他作品：https://www.jiaokey.com/tag/陈广汉，刘祖云，袁持平主编.html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关键词搜索：https://www.jiaokey.com/tag/香港回归后社会经济发展的回顾与展望.html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