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书名：从丝绸到瓷器：英国收藏家和博物馆的故事</w:t>
      </w:r>
    </w:p>
    <w:p>
      <w:r>
        <w:t>作者：刘明倩著</w:t>
      </w:r>
    </w:p>
    <w:p>
      <w:r>
        <w:t>出版社：上海：上海辞书出版社</w:t>
      </w:r>
    </w:p>
    <w:p>
      <w:r>
        <w:t>出版日期：2007.12</w:t>
      </w:r>
    </w:p>
    <w:p>
      <w:r>
        <w:t>总页数：151</w:t>
      </w:r>
    </w:p>
    <w:p>
      <w:r>
        <w:t>更多请访问教客网: www.jiaokey.com</w:t>
      </w:r>
    </w:p>
    <w:p>
      <w:r>
        <w:t>从丝绸到瓷器：英国收藏家和博物馆的故事 评论地址：https://www.jiaokey.com/book/detail/12426565.html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