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  沃尔什泌尿外科学  第9版  第2卷</w:t>
      </w:r>
    </w:p>
    <w:p>
      <w:r>
        <w:t>作者：（美）魏恩等著；郭应禄，周利群主译</w:t>
      </w:r>
    </w:p>
    <w:p>
      <w:r>
        <w:t>出版社：</w:t>
      </w:r>
    </w:p>
    <w:p>
      <w:r>
        <w:t>出版日期：2009.04</w:t>
      </w:r>
    </w:p>
    <w:p>
      <w:r>
        <w:t>总页数：1997</w:t>
      </w:r>
    </w:p>
    <w:p>
      <w:r>
        <w:t>更多请访问教客网: www.jiaokey.com</w:t>
      </w:r>
    </w:p>
    <w:p>
      <w:r>
        <w:t>坎贝尔  沃尔什泌尿外科学  第9版  第2卷 评论地址：https://www.jiaokey.com/book/detail/12426547.html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