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珍瓷赏真  河北省文物研究所藏瓷选介  中英文本</w:t>
      </w:r>
    </w:p>
    <w:p>
      <w:r>
        <w:rPr>
          <w:rFonts w:ascii="宋体" w:hAnsi="宋体" w:eastAsia="宋体"/>
          <w:sz w:val="24"/>
        </w:rPr>
        <w:t>张立方主编；河北省文物研究所编著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珍瓷赏真  河北省文物研究所藏瓷选介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张立方主编；河北省文物研究所编著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本书出售、求购地址：https://www.jiaokey.com/book/detail/12426542.html</w:t>
      </w:r>
    </w:p>
    <w:p>
      <w:r>
        <w:t>更多相关图书推荐：https://www.jiaokey.com</w:t>
      </w:r>
    </w:p>
    <w:p>
      <w:r>
        <w:t>张立方主编；河北省文物研究所编著 其他作品：https://www.jiaokey.com/tag/张立方主编；河北省文物研究所编著.html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关键词搜索：https://www.jiaokey.com/tag/珍瓷赏真  河北省文物研究所藏瓷选介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