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说不尽的府衙往事  南阳知府衙门考</w:t>
      </w:r>
    </w:p>
    <w:p>
      <w:r>
        <w:rPr>
          <w:rFonts w:ascii="宋体" w:hAnsi="宋体" w:eastAsia="宋体"/>
          <w:sz w:val="24"/>
        </w:rPr>
        <w:t>姚柯楠著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说不尽的府衙往事  南阳知府衙门考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姚柯楠著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本书出售、求购地址：https://www.jiaokey.com/book/detail/12426516.html</w:t>
      </w:r>
    </w:p>
    <w:p>
      <w:r>
        <w:t>更多相关图书推荐：https://www.jiaokey.com</w:t>
      </w:r>
    </w:p>
    <w:p>
      <w:r>
        <w:t>姚柯楠著 其他作品：https://www.jiaokey.com/tag/姚柯楠著.html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关键词搜索：https://www.jiaokey.com/tag/说不尽的府衙往事  南阳知府衙门考.html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