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湖南民国经济史料选刊  3</w:t>
      </w:r>
    </w:p>
    <w:p>
      <w:r>
        <w:rPr>
          <w:rFonts w:ascii="宋体" w:hAnsi="宋体" w:eastAsia="宋体"/>
          <w:sz w:val="24"/>
        </w:rPr>
        <w:t>曾赛丰，曹有鹏编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湖南民国经济史料选刊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曾赛丰，曹有鹏编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本书出售、求购地址：https://www.jiaokey.com/book/detail/12426485.html</w:t>
      </w:r>
    </w:p>
    <w:p>
      <w:r>
        <w:t>更多相关图书推荐：https://www.jiaokey.com</w:t>
      </w:r>
    </w:p>
    <w:p>
      <w:r>
        <w:t>曾赛丰，曹有鹏编 其他作品：https://www.jiaokey.com/tag/曾赛丰，曹有鹏编.html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关键词搜索：https://www.jiaokey.com/tag/湖南民国经济史料选刊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