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最坚强的人  书词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最坚强的人  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本书出售、求购地址：https://www.jiaokey.com/book/detail/12426405.html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关键词搜索：https://www.jiaokey.com/tag/最坚强的人  书词.html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