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海上猎手鱼雷艇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海上猎手鱼雷艇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关键词搜索：https://www.jiaokey.com/tag/海上猎手鱼雷艇.html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