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曲艺选  第6集  京韵大鼓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888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63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888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曲艺选  第6集  京韵大鼓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现代 学科: 选集) 京韵大鼓(地点: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本书出售、求购地址：https://www.jiaokey.com/book/detail/12426396.html</w:t>
      </w:r>
    </w:p>
    <w:p>
      <w:r>
        <w:t>更多相关图书推荐：https://www.jiaokey.com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关键词搜索：https://www.jiaokey.com/tag/曲艺(地点: 中国 年代: 现代 学科: 选集) 京韵大鼓(地点: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