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不让反革命分子漏网  新唱本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不让反革命分子漏网  新唱本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本书出售、求购地址：https://www.jiaokey.com/book/detail/12426382.html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关键词搜索：https://www.jiaokey.com/tag/不让反革命分子漏网  新唱本.html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