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送瘟神  唱词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送瘟神  唱词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本书出售、求购地址：https://www.jiaokey.com/book/detail/12426381.html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关键词搜索：https://www.jiaokey.com/tag/送瘟神  唱词.html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