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凤姐踏青  书帽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凤姐踏青  书帽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书帽(地点: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本书出售、求购地址：https://www.jiaokey.com/book/detail/12426380.html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关键词搜索：https://www.jiaokey.com/tag/书帽(地点: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