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书名：张三借靴  短篇评弹</w:t>
      </w:r>
    </w:p>
    <w:p>
      <w:r>
        <w:t>作者：陈灵犀改编</w:t>
      </w:r>
    </w:p>
    <w:p>
      <w:r>
        <w:t>出版社：上海:上海文化出版社,1957.08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张三借靴  短篇评弹 评论地址：https://www.jiaokey.com/book/detail/12426375.html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