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姐妹俩  短篇小说集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姐妹俩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本书出售、求购地址：https://www.jiaokey.com/book/detail/12426364.html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