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马超和曹操  “三国演义”里的一个故事</w:t>
      </w:r>
    </w:p>
    <w:p>
      <w:r>
        <w:rPr>
          <w:rFonts w:ascii="宋体" w:hAnsi="宋体" w:eastAsia="宋体"/>
          <w:sz w:val="24"/>
        </w:rPr>
        <w:t>张灿法，郭维洲改写；墨浪绘图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马超和曹操  “三国演义”里的一个故事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张灿法，郭维洲改写；墨浪绘图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本书出售、求购地址：https://www.jiaokey.com/book/detail/12426349.html</w:t>
      </w:r>
    </w:p>
    <w:p>
      <w:r>
        <w:t>更多相关图书推荐：https://www.jiaokey.com</w:t>
      </w:r>
    </w:p>
    <w:p>
      <w:r>
        <w:t>张灿法，郭维洲改写；墨浪绘图 其他作品：https://www.jiaokey.com/tag/张灿法，郭维洲改写；墨浪绘图.html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关键词搜索：https://www.jiaokey.com/tag/马超和曹操  “三国演义”里的一个故事.html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