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在新的岗位上  上海工人在拖拉机厂工地上</w:t>
      </w:r>
    </w:p>
    <w:p>
      <w:r>
        <w:rPr>
          <w:rFonts w:ascii="宋体" w:hAnsi="宋体" w:eastAsia="宋体"/>
          <w:sz w:val="24"/>
        </w:rPr>
        <w:t>朱永祥著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在新的岗位上  上海工人在拖拉机厂工地上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本书出售、求购地址：https://www.jiaokey.com/book/detail/12426344.html</w:t>
      </w:r>
    </w:p>
    <w:p>
      <w:r>
        <w:t>更多相关图书推荐：https://www.jiaokey.com</w:t>
      </w:r>
    </w:p>
    <w:p>
      <w:r>
        <w:t>朱永祥著 其他作品：https://www.jiaokey.com/tag/朱永祥著.html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