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书名：审讯心理研究资料汇编</w:t>
      </w:r>
    </w:p>
    <w:p>
      <w:r>
        <w:t>作者：北京政法学院犯罪心理学教研组，北京市公安局预审处研究组合编</w:t>
      </w:r>
    </w:p>
    <w:p>
      <w:r>
        <w:t>出版社：</w:t>
      </w:r>
    </w:p>
    <w:p>
      <w:r>
        <w:t>出版日期：1983.05</w:t>
      </w:r>
    </w:p>
    <w:p>
      <w:r>
        <w:t>总页数：423</w:t>
      </w:r>
    </w:p>
    <w:p>
      <w:r>
        <w:t>更多请访问教客网: www.jiaokey.com</w:t>
      </w:r>
    </w:p>
    <w:p>
      <w:r>
        <w:t>审讯心理研究资料汇编 评论地址：https://www.jiaokey.com/book/detail/12426273.html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