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书名：共产主义思想品德修养教材伦理学  讲义部分  上</w:t>
      </w:r>
    </w:p>
    <w:p>
      <w:r>
        <w:t>作者：杨清荣，唐志明等编</w:t>
      </w:r>
    </w:p>
    <w:p>
      <w:r>
        <w:t>出版社：湖北财经学院德育教研室</w:t>
      </w:r>
    </w:p>
    <w:p>
      <w:r>
        <w:t>出版日期：1984.08</w:t>
      </w:r>
    </w:p>
    <w:p>
      <w:r>
        <w:t>总页数：220</w:t>
      </w:r>
    </w:p>
    <w:p>
      <w:r>
        <w:t>更多请访问教客网: www.jiaokey.com</w:t>
      </w:r>
    </w:p>
    <w:p>
      <w:r>
        <w:t>共产主义思想品德修养教材伦理学  讲义部分  上 评论地址：https://www.jiaokey.com/book/detail/12426224.html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