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书名：道德的理论和实践：上海市哲学社会科学“六五”重点项目</w:t>
      </w:r>
    </w:p>
    <w:p>
      <w:r>
        <w:t>作者：付季重，黄万盛著</w:t>
      </w:r>
    </w:p>
    <w:p>
      <w:r>
        <w:t>出版社：上海社会科学出版社</w:t>
      </w:r>
    </w:p>
    <w:p>
      <w:r>
        <w:t>出版日期：1987.05</w:t>
      </w:r>
    </w:p>
    <w:p>
      <w:r>
        <w:t>总页数：415</w:t>
      </w:r>
    </w:p>
    <w:p>
      <w:r>
        <w:t>更多请访问教客网: www.jiaokey.com</w:t>
      </w:r>
    </w:p>
    <w:p>
      <w:r>
        <w:t>道德的理论和实践：上海市哲学社会科学“六五”重点项目 评论地址：https://www.jiaokey.com/book/detail/12426218.html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