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书名：欲望、痛苦和解脱  叔本华《作为意识和表象的世界》精粹</w:t>
      </w:r>
    </w:p>
    <w:p>
      <w:r>
        <w:t>作者：翁绍军编选</w:t>
      </w:r>
    </w:p>
    <w:p>
      <w:r>
        <w:t>出版社：武汉：湖北人民出版社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欲望、痛苦和解脱  叔本华《作为意识和表象的世界》精粹 评论地址：https://www.jiaokey.com/book/detail/12426176.html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