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书名：商品储运管理学</w:t>
      </w:r>
    </w:p>
    <w:p>
      <w:r>
        <w:t>作者：刘国材，王伯南主编</w:t>
      </w:r>
    </w:p>
    <w:p>
      <w:r>
        <w:t>出版社：大连：大连海运学院出版社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商品储运管理学 评论地址：https://www.jiaokey.com/book/detail/12426146.html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