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书名：中国共产党七十年巡礼  第3卷  悲壮的征程  中国共产党在土地革命战争时期</w:t>
      </w:r>
    </w:p>
    <w:p>
      <w:r>
        <w:t>作者：陈祥林主编</w:t>
      </w:r>
    </w:p>
    <w:p>
      <w:r>
        <w:t>出版社：武汉：武汉工业大学出版社</w:t>
      </w:r>
    </w:p>
    <w:p>
      <w:r>
        <w:t>出版日期：1991.04</w:t>
      </w:r>
    </w:p>
    <w:p>
      <w:r>
        <w:t>总页数：185</w:t>
      </w:r>
    </w:p>
    <w:p>
      <w:r>
        <w:t>更多请访问教客网: www.jiaokey.com</w:t>
      </w:r>
    </w:p>
    <w:p>
      <w:r>
        <w:t>中国共产党七十年巡礼  第3卷  悲壮的征程  中国共产党在土地革命战争时期 评论地址：https://www.jiaokey.com/book/detail/12426110.html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