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如何行使婚姻自由权</w:t>
      </w:r>
    </w:p>
    <w:p>
      <w:r>
        <w:rPr>
          <w:rFonts w:ascii="宋体" w:hAnsi="宋体" w:eastAsia="宋体"/>
          <w:sz w:val="24"/>
        </w:rPr>
        <w:t>邓宏碧，谭向北编著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如何行使婚姻自由权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邓宏碧，谭向北编著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本书出售、求购地址：https://www.jiaokey.com/book/detail/12426106.html</w:t>
      </w:r>
    </w:p>
    <w:p>
      <w:r>
        <w:t>更多相关图书推荐：https://www.jiaokey.com</w:t>
      </w:r>
    </w:p>
    <w:p>
      <w:r>
        <w:t>邓宏碧，谭向北编著 其他作品：https://www.jiaokey.com/tag/邓宏碧，谭向北编著.html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关键词搜索：https://www.jiaokey.com/tag/如何行使婚姻自由权.html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