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中国财政历史资料选编  第2辑  春秋战国部分</w:t>
      </w:r>
    </w:p>
    <w:p>
      <w:r>
        <w:rPr>
          <w:rFonts w:ascii="宋体" w:hAnsi="宋体" w:eastAsia="宋体"/>
          <w:sz w:val="24"/>
        </w:rPr>
        <w:t>王子英，胡厚昌主编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中国财政历史资料选编  第2辑  春秋战国部分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王子英，胡厚昌主编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本书出售、求购地址：https://www.jiaokey.com/book/detail/12426073.html</w:t>
      </w:r>
    </w:p>
    <w:p>
      <w:r>
        <w:t>更多相关图书推荐：https://www.jiaokey.com</w:t>
      </w:r>
    </w:p>
    <w:p>
      <w:r>
        <w:t>王子英，胡厚昌主编 其他作品：https://www.jiaokey.com/tag/王子英，胡厚昌主编.html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关键词搜索：https://www.jiaokey.com/tag/中国财政历史资料选编  第2辑  春秋战国部分.html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