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企业景气预测</w:t>
      </w:r>
    </w:p>
    <w:p>
      <w:r>
        <w:rPr>
          <w:rFonts w:ascii="宋体" w:hAnsi="宋体" w:eastAsia="宋体"/>
          <w:sz w:val="24"/>
        </w:rPr>
        <w:t>（日）铃木正俊著；毓朗，采湘译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企业景气预测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（日）铃木正俊著；毓朗，采湘译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本书出售、求购地址：https://www.jiaokey.com/book/detail/12426065.html</w:t>
      </w:r>
    </w:p>
    <w:p>
      <w:r>
        <w:t>更多相关图书推荐：https://www.jiaokey.com</w:t>
      </w:r>
    </w:p>
    <w:p>
      <w:r>
        <w:t>（日）铃木正俊著；毓朗，采湘译 其他作品：https://www.jiaokey.com/tag/（日）铃木正俊著；毓朗，采湘译.html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关键词搜索：https://www.jiaokey.com/tag/企业景气预测.html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