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工业管理工程专业毕业论文集</w:t>
      </w:r>
    </w:p>
    <w:p>
      <w:r>
        <w:rPr>
          <w:rFonts w:ascii="宋体" w:hAnsi="宋体" w:eastAsia="宋体"/>
          <w:sz w:val="24"/>
        </w:rPr>
        <w:t>赵坚等著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工业管理工程专业毕业论文集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苏州丝绸工学院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本书出售、求购地址：https://www.jiaokey.com/book/detail/12426056.html</w:t>
      </w:r>
    </w:p>
    <w:p>
      <w:r>
        <w:t>更多相关图书推荐：https://www.jiaokey.com</w:t>
      </w:r>
    </w:p>
    <w:p>
      <w:r>
        <w:t>赵坚等著 其他作品：https://www.jiaokey.com/tag/赵坚等著.html</w:t>
      </w:r>
    </w:p>
    <w:p>
      <w:r>
        <w:t>苏州丝绸工学院 出版图书：https://www.jiaokey.com/tag/苏州丝绸工学院.html</w:t>
      </w:r>
    </w:p>
    <w:p>
      <w:r>
        <w:t>关键词搜索：https://www.jiaokey.com/tag/工业管理工程专业毕业论文集.html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