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书名：“机械制图”教学法指示及测验题</w:t>
      </w:r>
    </w:p>
    <w:p>
      <w:r>
        <w:t>作者：（苏）列维茨基（В.С.Левицкий）著；张士权，陈剑南译</w:t>
      </w:r>
    </w:p>
    <w:p>
      <w:r>
        <w:t>出版社：北京：高等教育出版社</w:t>
      </w:r>
    </w:p>
    <w:p>
      <w:r>
        <w:t>出版日期：1957.02</w:t>
      </w:r>
    </w:p>
    <w:p>
      <w:r>
        <w:t>总页数：96</w:t>
      </w:r>
    </w:p>
    <w:p>
      <w:r>
        <w:t>更多请访问教客网: www.jiaokey.com</w:t>
      </w:r>
    </w:p>
    <w:p>
      <w:r>
        <w:t>“机械制图”教学法指示及测验题 评论地址：https://www.jiaokey.com/book/detail/12426013.html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