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书名：亚热带果树栽培学</w:t>
      </w:r>
    </w:p>
    <w:p>
      <w:r>
        <w:t>作者：（苏）耶基莫夫著；王俊生，沙凤护，林清溪，周方立等合译</w:t>
      </w:r>
    </w:p>
    <w:p>
      <w:r>
        <w:t>出版社：北京：农业出版社</w:t>
      </w:r>
    </w:p>
    <w:p>
      <w:r>
        <w:t>出版日期：1958.03</w:t>
      </w:r>
    </w:p>
    <w:p>
      <w:r>
        <w:t>总页数：464</w:t>
      </w:r>
    </w:p>
    <w:p>
      <w:r>
        <w:t>更多请访问教客网: www.jiaokey.com</w:t>
      </w:r>
    </w:p>
    <w:p>
      <w:r>
        <w:t>亚热带果树栽培学 评论地址：https://www.jiaokey.com/book/detail/12425953.html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