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书名：四六丛话研究</w:t>
      </w:r>
    </w:p>
    <w:p>
      <w:r>
        <w:t>作者：何祥荣著</w:t>
      </w:r>
    </w:p>
    <w:p>
      <w:r>
        <w:t>出版社：北京：线装书局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四六丛话研究 评论地址：https://www.jiaokey.com/book/detail/12425875.html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