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封建末世的投资圣手</w:t>
      </w:r>
    </w:p>
    <w:p>
      <w:r>
        <w:rPr>
          <w:rFonts w:ascii="宋体" w:hAnsi="宋体" w:eastAsia="宋体"/>
          <w:sz w:val="24"/>
        </w:rPr>
        <w:t>韩亚红编著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封建末世的投资圣手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韩亚红编著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本书出售、求购地址：https://www.jiaokey.com/book/detail/12425868.html</w:t>
      </w:r>
    </w:p>
    <w:p>
      <w:r>
        <w:t>更多相关图书推荐：https://www.jiaokey.com</w:t>
      </w:r>
    </w:p>
    <w:p>
      <w:r>
        <w:t>韩亚红编著 其他作品：https://www.jiaokey.com/tag/韩亚红编著.html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关键词搜索：https://www.jiaokey.com/tag/胡雪岩  封建末世的投资圣手.html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