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中国高血压防治指南  2009年基层版</w:t>
      </w:r>
    </w:p>
    <w:p>
      <w:r>
        <w:rPr>
          <w:rFonts w:ascii="宋体" w:hAnsi="宋体" w:eastAsia="宋体"/>
          <w:sz w:val="24"/>
        </w:rPr>
        <w:t>刘力生编著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中国高血压防治指南  2009年基层版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本书出售、求购地址：https://www.jiaokey.com/book/detail/12425839.html</w:t>
      </w:r>
    </w:p>
    <w:p>
      <w:r>
        <w:t>更多相关图书推荐：https://www.jiaokey.com</w:t>
      </w:r>
    </w:p>
    <w:p>
      <w:r>
        <w:t>刘力生编著 其他作品：https://www.jiaokey.com/tag/刘力生编著.html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关键词搜索：https://www.jiaokey.com/tag/中国高血压防治指南  2009年基层版.html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