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肿瘤患者最佳止痛药物及方法  癌痛患者  可以无痛</w:t>
      </w:r>
    </w:p>
    <w:p>
      <w:r>
        <w:rPr>
          <w:rFonts w:ascii="宋体" w:hAnsi="宋体" w:eastAsia="宋体"/>
          <w:sz w:val="24"/>
        </w:rPr>
        <w:t>李小梅，陈小燕编著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肿瘤患者最佳止痛药物及方法  癌痛患者  可以无痛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李小梅，陈小燕编著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本书出售、求购地址：https://www.jiaokey.com/book/detail/12425828.html</w:t>
      </w:r>
    </w:p>
    <w:p>
      <w:r>
        <w:t>更多相关图书推荐：https://www.jiaokey.com</w:t>
      </w:r>
    </w:p>
    <w:p>
      <w:r>
        <w:t>李小梅，陈小燕编著 其他作品：https://www.jiaokey.com/tag/李小梅，陈小燕编著.html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关键词搜索：https://www.jiaokey.com/tag/肿瘤患者最佳止痛药物及方法  癌痛患者  可以无痛.html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