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难民环境下的生殖健康  国际组织和机构间合作现场手册</w:t>
      </w:r>
    </w:p>
    <w:p>
      <w:r>
        <w:rPr>
          <w:rFonts w:ascii="宋体" w:hAnsi="宋体" w:eastAsia="宋体"/>
          <w:sz w:val="24"/>
        </w:rPr>
        <w:t>王临虹主译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难民环境下的生殖健康  国际组织和机构间合作现场手册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本书出售、求购地址：https://www.jiaokey.com/book/detail/12425822.html</w:t>
      </w:r>
    </w:p>
    <w:p>
      <w:r>
        <w:t>更多相关图书推荐：https://www.jiaokey.com</w:t>
      </w:r>
    </w:p>
    <w:p>
      <w:r>
        <w:t>王临虹主译 其他作品：https://www.jiaokey.com/tag/王临虹主译.html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关键词搜索：https://www.jiaokey.com/tag/难民环境下的生殖健康  国际组织和机构间合作现场手册.html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