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新生儿急症救护模拟训练手册  翻译版</w:t>
      </w:r>
    </w:p>
    <w:p>
      <w:r>
        <w:rPr>
          <w:rFonts w:ascii="宋体" w:hAnsi="宋体" w:eastAsia="宋体"/>
          <w:sz w:val="24"/>
        </w:rPr>
        <w:t>AnneR.HansenMDMaryQuinnNNPMicheleAmbrosinoNNP等主编；李桂玲，马海燕，王婧主译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新生儿急症救护模拟训练手册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AnneR.HansenMDMaryQuinnNNPMicheleAmbrosinoNNP等主编；李桂玲，马海燕，王婧主译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本书出售、求购地址：https://www.jiaokey.com/book/detail/12425788.html</w:t>
      </w:r>
    </w:p>
    <w:p>
      <w:r>
        <w:t>更多相关图书推荐：https://www.jiaokey.com</w:t>
      </w:r>
    </w:p>
    <w:p>
      <w:r>
        <w:t>AnneR.HansenMDMaryQuinnNNPMicheleAmbrosinoNNP等主编；李桂玲，马海燕，王婧主译 其他作品：https://www.jiaokey.com/tag/AnneR.HansenMDMaryQuinnNNPMicheleAmbrosinoNNP等主编；李桂玲，马海燕，王婧主译.html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关键词搜索：https://www.jiaokey.com/tag/新生儿急症救护模拟训练手册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