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同等学力临床医学学科综合水平全国统一考试模拟试题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同等学力临床医学学科综合水平全国统一考试模拟试题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本书出售、求购地址：https://www.jiaokey.com/book/detail/12425763.html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关键词搜索：https://www.jiaokey.com/tag/同等学力临床医学学科综合水平全国统一考试模拟试题.html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