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书名：留学美国·我知道</w:t>
      </w:r>
    </w:p>
    <w:p>
      <w:r>
        <w:t>作者：陈明薇，惠聪，胡闻一编著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留学美国·我知道 评论地址：https://www.jiaokey.com/book/detail/12425742.html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