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油料作物遗传育种原理与方法</w:t>
      </w:r>
    </w:p>
    <w:p>
      <w:r>
        <w:rPr>
          <w:rFonts w:ascii="宋体" w:hAnsi="宋体" w:eastAsia="宋体"/>
          <w:sz w:val="24"/>
        </w:rPr>
        <w:t>史雨刚，孙黛珍，杨进文等著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油料作物遗传育种原理与方法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史雨刚，孙黛珍，杨进文等著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本书出售、求购地址：https://www.jiaokey.com/book/detail/12425726.html</w:t>
      </w:r>
    </w:p>
    <w:p>
      <w:r>
        <w:t>更多相关图书推荐：https://www.jiaokey.com</w:t>
      </w:r>
    </w:p>
    <w:p>
      <w:r>
        <w:t>史雨刚，孙黛珍，杨进文等著 其他作品：https://www.jiaokey.com/tag/史雨刚，孙黛珍，杨进文等著.html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关键词搜索：https://www.jiaokey.com/tag/油料作物遗传育种原理与方法.html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