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书名：镁合金锻压成形与模具</w:t>
      </w:r>
    </w:p>
    <w:p>
      <w:r>
        <w:t>作者：罗大金编著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镁合金锻压成形与模具 评论地址：https://www.jiaokey.com/book/detail/12425683.html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