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  几何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本书出售、求购地址：https://www.jiaokey.com/book/detail/12425677.html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关键词搜索：https://www.jiaokey.com/tag/初中数学解题方法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