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面向创新型国家建设的科技领军人才成长研究</w:t>
      </w:r>
    </w:p>
    <w:p>
      <w:r>
        <w:rPr>
          <w:rFonts w:ascii="宋体" w:hAnsi="宋体" w:eastAsia="宋体"/>
          <w:sz w:val="24"/>
        </w:rPr>
        <w:t>刘少雪编著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面向创新型国家建设的科技领军人才成长研究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本书出售、求购地址：https://www.jiaokey.com/book/detail/12425592.html</w:t>
      </w:r>
    </w:p>
    <w:p>
      <w:r>
        <w:t>更多相关图书推荐：https://www.jiaokey.com</w:t>
      </w:r>
    </w:p>
    <w:p>
      <w:r>
        <w:t>刘少雪编著 其他作品：https://www.jiaokey.com/tag/刘少雪编著.html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关键词搜索：https://www.jiaokey.com/tag/面向创新型国家建设的科技领军人才成长研究.html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