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改变世界的“垃圾”革命  论生态文明取代工业文明的必然性</w:t>
      </w:r>
    </w:p>
    <w:p>
      <w:r>
        <w:rPr>
          <w:rFonts w:ascii="宋体" w:hAnsi="宋体" w:eastAsia="宋体"/>
          <w:sz w:val="24"/>
        </w:rPr>
        <w:t>刘向群，刘依群，刘铮著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改变世界的“垃圾”革命  论生态文明取代工业文明的必然性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刘向群，刘依群，刘铮著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本书出售、求购地址：https://www.jiaokey.com/book/detail/12425574.html</w:t>
      </w:r>
    </w:p>
    <w:p>
      <w:r>
        <w:t>更多相关图书推荐：https://www.jiaokey.com</w:t>
      </w:r>
    </w:p>
    <w:p>
      <w:r>
        <w:t>刘向群，刘依群，刘铮著 其他作品：https://www.jiaokey.com/tag/刘向群，刘依群，刘铮著.html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关键词搜索：https://www.jiaokey.com/tag/改变世界的“垃圾”革命  论生态文明取代工业文明的必然性.html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